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99" w:rsidRPr="00B408ED" w:rsidRDefault="004471D9" w:rsidP="002F3C8C">
      <w:pPr>
        <w:spacing w:after="0"/>
        <w:rPr>
          <w:rFonts w:ascii="Times New Roman" w:hAnsi="Times New Roman" w:cs="Times New Roman"/>
          <w:b/>
        </w:rPr>
      </w:pPr>
      <w:proofErr w:type="spellStart"/>
      <w:r w:rsidRPr="00B408ED">
        <w:rPr>
          <w:rFonts w:ascii="Times New Roman" w:hAnsi="Times New Roman" w:cs="Times New Roman"/>
          <w:b/>
        </w:rPr>
        <w:t>Mod</w:t>
      </w:r>
      <w:proofErr w:type="spellEnd"/>
      <w:r w:rsidRPr="00B408ED">
        <w:rPr>
          <w:rFonts w:ascii="Times New Roman" w:hAnsi="Times New Roman" w:cs="Times New Roman"/>
          <w:b/>
        </w:rPr>
        <w:t>. alle</w:t>
      </w:r>
      <w:r w:rsidR="00C46E52" w:rsidRPr="00B408ED">
        <w:rPr>
          <w:rFonts w:ascii="Times New Roman" w:hAnsi="Times New Roman" w:cs="Times New Roman"/>
          <w:b/>
        </w:rPr>
        <w:t>gato</w:t>
      </w:r>
      <w:r w:rsidR="00B408ED">
        <w:rPr>
          <w:rFonts w:ascii="Times New Roman" w:hAnsi="Times New Roman" w:cs="Times New Roman"/>
          <w:b/>
        </w:rPr>
        <w:t xml:space="preserve"> </w:t>
      </w:r>
      <w:r w:rsidR="00C46E52" w:rsidRPr="00B408ED">
        <w:rPr>
          <w:rFonts w:ascii="Times New Roman" w:hAnsi="Times New Roman" w:cs="Times New Roman"/>
          <w:b/>
        </w:rPr>
        <w:t xml:space="preserve">”A” </w:t>
      </w:r>
    </w:p>
    <w:p w:rsidR="00C46E52" w:rsidRPr="00650A25" w:rsidRDefault="00650A25" w:rsidP="002F3C8C">
      <w:pPr>
        <w:spacing w:after="0"/>
        <w:rPr>
          <w:rFonts w:ascii="Times New Roman" w:hAnsi="Times New Roman" w:cs="Times New Roman"/>
        </w:rPr>
      </w:pPr>
      <w:r w:rsidRPr="00650A25">
        <w:rPr>
          <w:rFonts w:ascii="Times New Roman" w:hAnsi="Times New Roman" w:cs="Times New Roman"/>
        </w:rPr>
        <w:t>d</w:t>
      </w:r>
      <w:r w:rsidR="00C46E52" w:rsidRPr="00650A25">
        <w:rPr>
          <w:rFonts w:ascii="Times New Roman" w:hAnsi="Times New Roman" w:cs="Times New Roman"/>
        </w:rPr>
        <w:t>a presentare presso</w:t>
      </w:r>
    </w:p>
    <w:p w:rsidR="00C46E52" w:rsidRPr="00650A25" w:rsidRDefault="00650A25" w:rsidP="002F3C8C">
      <w:pPr>
        <w:spacing w:after="0"/>
        <w:rPr>
          <w:rFonts w:ascii="Times New Roman" w:hAnsi="Times New Roman" w:cs="Times New Roman"/>
        </w:rPr>
      </w:pPr>
      <w:r w:rsidRPr="00650A25">
        <w:rPr>
          <w:rFonts w:ascii="Times New Roman" w:hAnsi="Times New Roman" w:cs="Times New Roman"/>
        </w:rPr>
        <w:t>i</w:t>
      </w:r>
      <w:r w:rsidR="00C46E52" w:rsidRPr="00650A25">
        <w:rPr>
          <w:rFonts w:ascii="Times New Roman" w:hAnsi="Times New Roman" w:cs="Times New Roman"/>
        </w:rPr>
        <w:t>l Comune di Ragusa</w:t>
      </w:r>
    </w:p>
    <w:p w:rsidR="00650A25" w:rsidRPr="00305EB8" w:rsidRDefault="00F11CCD" w:rsidP="002F3C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r w:rsidR="00650A25" w:rsidRPr="00305EB8">
        <w:rPr>
          <w:rFonts w:ascii="Times New Roman" w:hAnsi="Times New Roman" w:cs="Times New Roman"/>
          <w:b/>
          <w:sz w:val="24"/>
          <w:szCs w:val="24"/>
        </w:rPr>
        <w:t>Comune di Ragusa</w:t>
      </w:r>
    </w:p>
    <w:p w:rsidR="00C46E52" w:rsidRPr="00305EB8" w:rsidRDefault="00C46E52" w:rsidP="002F3C8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5EB8">
        <w:rPr>
          <w:rFonts w:ascii="Times New Roman" w:hAnsi="Times New Roman" w:cs="Times New Roman"/>
          <w:b/>
          <w:sz w:val="24"/>
          <w:szCs w:val="24"/>
        </w:rPr>
        <w:t>VII Settore –</w:t>
      </w:r>
      <w:r w:rsidR="00DD6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EB8">
        <w:rPr>
          <w:rFonts w:ascii="Times New Roman" w:hAnsi="Times New Roman" w:cs="Times New Roman"/>
          <w:b/>
          <w:sz w:val="24"/>
          <w:szCs w:val="24"/>
        </w:rPr>
        <w:t>Servizi Sociali</w:t>
      </w:r>
    </w:p>
    <w:p w:rsidR="0064644D" w:rsidRDefault="00C46E52" w:rsidP="002F3C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25">
        <w:rPr>
          <w:rFonts w:ascii="Times New Roman" w:hAnsi="Times New Roman" w:cs="Times New Roman"/>
          <w:b/>
          <w:sz w:val="24"/>
          <w:szCs w:val="24"/>
        </w:rPr>
        <w:t>Oggetto: Domanda di accreditamento dei soggetti che inte</w:t>
      </w:r>
      <w:r w:rsidR="00874F77">
        <w:rPr>
          <w:rFonts w:ascii="Times New Roman" w:hAnsi="Times New Roman" w:cs="Times New Roman"/>
          <w:b/>
          <w:sz w:val="24"/>
          <w:szCs w:val="24"/>
        </w:rPr>
        <w:t xml:space="preserve">ndono operare nel territorio dei Comuni del </w:t>
      </w:r>
      <w:r w:rsidRPr="00650A25">
        <w:rPr>
          <w:rFonts w:ascii="Times New Roman" w:hAnsi="Times New Roman" w:cs="Times New Roman"/>
          <w:b/>
          <w:sz w:val="24"/>
          <w:szCs w:val="24"/>
        </w:rPr>
        <w:t xml:space="preserve"> Distretto 44 per la</w:t>
      </w:r>
      <w:r w:rsidR="004D0ACE">
        <w:rPr>
          <w:rFonts w:ascii="Times New Roman" w:hAnsi="Times New Roman" w:cs="Times New Roman"/>
          <w:b/>
          <w:sz w:val="24"/>
          <w:szCs w:val="24"/>
        </w:rPr>
        <w:t xml:space="preserve"> gestione d</w:t>
      </w:r>
      <w:r w:rsidR="00DD6E03">
        <w:rPr>
          <w:rFonts w:ascii="Times New Roman" w:hAnsi="Times New Roman" w:cs="Times New Roman"/>
          <w:b/>
          <w:sz w:val="24"/>
          <w:szCs w:val="24"/>
        </w:rPr>
        <w:t>el servizio “</w:t>
      </w:r>
      <w:r w:rsidR="00841EED">
        <w:rPr>
          <w:rFonts w:ascii="Times New Roman" w:hAnsi="Times New Roman" w:cs="Times New Roman"/>
          <w:b/>
          <w:sz w:val="24"/>
          <w:szCs w:val="24"/>
        </w:rPr>
        <w:t>Centro Diurno Socio-Educativo” per persone disabili ,  adulti e minori.</w:t>
      </w:r>
      <w:r w:rsidR="004D0A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E52" w:rsidRPr="00650A25" w:rsidRDefault="00C46E52" w:rsidP="003746B3">
      <w:pPr>
        <w:jc w:val="both"/>
        <w:rPr>
          <w:rFonts w:ascii="Times New Roman" w:hAnsi="Times New Roman" w:cs="Times New Roman"/>
          <w:sz w:val="24"/>
          <w:szCs w:val="24"/>
        </w:rPr>
      </w:pPr>
      <w:r w:rsidRPr="00650A25">
        <w:rPr>
          <w:rFonts w:ascii="Times New Roman" w:hAnsi="Times New Roman" w:cs="Times New Roman"/>
          <w:sz w:val="24"/>
          <w:szCs w:val="24"/>
        </w:rPr>
        <w:t>Il sottoscri</w:t>
      </w:r>
      <w:r w:rsidR="00650A25">
        <w:rPr>
          <w:rFonts w:ascii="Times New Roman" w:hAnsi="Times New Roman" w:cs="Times New Roman"/>
          <w:sz w:val="24"/>
          <w:szCs w:val="24"/>
        </w:rPr>
        <w:t>tto ……………………………………………. n</w:t>
      </w:r>
      <w:r w:rsidRPr="00650A25">
        <w:rPr>
          <w:rFonts w:ascii="Times New Roman" w:hAnsi="Times New Roman" w:cs="Times New Roman"/>
          <w:sz w:val="24"/>
          <w:szCs w:val="24"/>
        </w:rPr>
        <w:t>ato a ……………………….il ………..</w:t>
      </w:r>
      <w:r w:rsidR="002F3C8C" w:rsidRPr="00650A25">
        <w:rPr>
          <w:rFonts w:ascii="Times New Roman" w:hAnsi="Times New Roman" w:cs="Times New Roman"/>
          <w:sz w:val="24"/>
          <w:szCs w:val="24"/>
        </w:rPr>
        <w:t xml:space="preserve"> residente in …………………. </w:t>
      </w:r>
      <w:r w:rsidR="00305EB8">
        <w:rPr>
          <w:rFonts w:ascii="Times New Roman" w:hAnsi="Times New Roman" w:cs="Times New Roman"/>
          <w:sz w:val="24"/>
          <w:szCs w:val="24"/>
        </w:rPr>
        <w:t>via…………………………………………………………n.</w:t>
      </w:r>
      <w:r w:rsidR="00C71B2D">
        <w:rPr>
          <w:rFonts w:ascii="Times New Roman" w:hAnsi="Times New Roman" w:cs="Times New Roman"/>
          <w:sz w:val="24"/>
          <w:szCs w:val="24"/>
        </w:rPr>
        <w:t>………. n</w:t>
      </w:r>
      <w:r w:rsidR="002F3C8C" w:rsidRPr="00650A25">
        <w:rPr>
          <w:rFonts w:ascii="Times New Roman" w:hAnsi="Times New Roman" w:cs="Times New Roman"/>
          <w:sz w:val="24"/>
          <w:szCs w:val="24"/>
        </w:rPr>
        <w:t>ella qualità di Legale Rappresentante dell’</w:t>
      </w:r>
      <w:r w:rsidR="00615DFA">
        <w:rPr>
          <w:rFonts w:ascii="Times New Roman" w:hAnsi="Times New Roman" w:cs="Times New Roman"/>
          <w:sz w:val="24"/>
          <w:szCs w:val="24"/>
        </w:rPr>
        <w:t>Ente</w:t>
      </w:r>
      <w:r w:rsidR="002F3C8C" w:rsidRPr="00650A2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 con sede legale in Via…………………………………………………………………………………. città …………………………. </w:t>
      </w:r>
      <w:proofErr w:type="spellStart"/>
      <w:r w:rsidR="002F3C8C" w:rsidRPr="00650A25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2F3C8C" w:rsidRPr="00650A25">
        <w:rPr>
          <w:rFonts w:ascii="Times New Roman" w:hAnsi="Times New Roman" w:cs="Times New Roman"/>
          <w:sz w:val="24"/>
          <w:szCs w:val="24"/>
        </w:rPr>
        <w:t>. ……… C.F. …………………………………………………… P.IVA ……………………………………………… tel. …………………………… fax ………….. e-mail ………………………………………………………………………………………………….</w:t>
      </w:r>
    </w:p>
    <w:p w:rsidR="002F3C8C" w:rsidRPr="00650A25" w:rsidRDefault="002F3C8C" w:rsidP="00C71B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A25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615DFA" w:rsidRDefault="00650A25" w:rsidP="00615D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F3C8C" w:rsidRPr="00650A25">
        <w:rPr>
          <w:rFonts w:ascii="Times New Roman" w:hAnsi="Times New Roman" w:cs="Times New Roman"/>
          <w:sz w:val="24"/>
          <w:szCs w:val="24"/>
        </w:rPr>
        <w:t>i essere accreditato per l</w:t>
      </w:r>
      <w:r w:rsidR="00DD6E03">
        <w:rPr>
          <w:rFonts w:ascii="Times New Roman" w:hAnsi="Times New Roman" w:cs="Times New Roman"/>
          <w:sz w:val="24"/>
          <w:szCs w:val="24"/>
        </w:rPr>
        <w:t>’erogazione d</w:t>
      </w:r>
      <w:r w:rsidR="002F3C8C" w:rsidRPr="00650A25">
        <w:rPr>
          <w:rFonts w:ascii="Times New Roman" w:hAnsi="Times New Roman" w:cs="Times New Roman"/>
          <w:sz w:val="24"/>
          <w:szCs w:val="24"/>
        </w:rPr>
        <w:t>e</w:t>
      </w:r>
      <w:r w:rsidR="004D0ACE">
        <w:rPr>
          <w:rFonts w:ascii="Times New Roman" w:hAnsi="Times New Roman" w:cs="Times New Roman"/>
          <w:sz w:val="24"/>
          <w:szCs w:val="24"/>
        </w:rPr>
        <w:t>l servizio</w:t>
      </w:r>
      <w:r w:rsidR="00DD6E03">
        <w:rPr>
          <w:rFonts w:ascii="Times New Roman" w:hAnsi="Times New Roman" w:cs="Times New Roman"/>
          <w:sz w:val="24"/>
          <w:szCs w:val="24"/>
        </w:rPr>
        <w:t xml:space="preserve"> </w:t>
      </w:r>
      <w:r w:rsidR="00615DFA">
        <w:rPr>
          <w:rFonts w:ascii="Times New Roman" w:hAnsi="Times New Roman" w:cs="Times New Roman"/>
          <w:sz w:val="24"/>
          <w:szCs w:val="24"/>
        </w:rPr>
        <w:t xml:space="preserve">: </w:t>
      </w:r>
      <w:r w:rsidR="00841E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5DFA" w:rsidRPr="00615DFA" w:rsidRDefault="00615DFA" w:rsidP="00615DFA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DFA">
        <w:rPr>
          <w:rFonts w:ascii="Times New Roman" w:hAnsi="Times New Roman" w:cs="Times New Roman"/>
          <w:b/>
          <w:sz w:val="24"/>
          <w:szCs w:val="24"/>
        </w:rPr>
        <w:t>Centro Diurno disabili adulti</w:t>
      </w:r>
    </w:p>
    <w:p w:rsidR="00615DFA" w:rsidRDefault="00615DFA" w:rsidP="00615DF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311">
        <w:rPr>
          <w:rFonts w:ascii="Times New Roman" w:hAnsi="Times New Roman" w:cs="Times New Roman"/>
          <w:b/>
          <w:sz w:val="24"/>
          <w:szCs w:val="24"/>
        </w:rPr>
        <w:t>Centro Diurno disabili minori</w:t>
      </w:r>
    </w:p>
    <w:p w:rsidR="00615DFA" w:rsidRPr="009E6311" w:rsidRDefault="00615DFA" w:rsidP="00615DF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Centro Diurno per disabili adulti e minori </w:t>
      </w:r>
    </w:p>
    <w:p w:rsidR="00650A25" w:rsidRDefault="00650A25" w:rsidP="00C71B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C8C" w:rsidRPr="009606E7" w:rsidRDefault="00DB7336" w:rsidP="00C71B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6E7">
        <w:rPr>
          <w:rFonts w:ascii="Times New Roman" w:hAnsi="Times New Roman" w:cs="Times New Roman"/>
          <w:sz w:val="24"/>
          <w:szCs w:val="24"/>
        </w:rPr>
        <w:t>A tal fine dichiara,</w:t>
      </w:r>
      <w:r w:rsidR="002F3C8C" w:rsidRPr="009606E7">
        <w:rPr>
          <w:rFonts w:ascii="Times New Roman" w:hAnsi="Times New Roman" w:cs="Times New Roman"/>
          <w:sz w:val="24"/>
          <w:szCs w:val="24"/>
        </w:rPr>
        <w:t xml:space="preserve"> sotto la propria responsab</w:t>
      </w:r>
      <w:r w:rsidR="00724F01" w:rsidRPr="009606E7">
        <w:rPr>
          <w:rFonts w:ascii="Times New Roman" w:hAnsi="Times New Roman" w:cs="Times New Roman"/>
          <w:sz w:val="24"/>
          <w:szCs w:val="24"/>
        </w:rPr>
        <w:t>ilità, ad ogni effetto di legge, che l’</w:t>
      </w:r>
      <w:r w:rsidR="00615DFA">
        <w:rPr>
          <w:rFonts w:ascii="Times New Roman" w:hAnsi="Times New Roman" w:cs="Times New Roman"/>
          <w:sz w:val="24"/>
          <w:szCs w:val="24"/>
        </w:rPr>
        <w:t>Ente</w:t>
      </w:r>
      <w:r w:rsidR="00724F01" w:rsidRPr="009606E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B2364E">
        <w:rPr>
          <w:rFonts w:ascii="Times New Roman" w:hAnsi="Times New Roman" w:cs="Times New Roman"/>
          <w:sz w:val="24"/>
          <w:szCs w:val="24"/>
        </w:rPr>
        <w:t>_________________</w:t>
      </w:r>
      <w:r w:rsidR="00724F01" w:rsidRPr="009606E7">
        <w:rPr>
          <w:rFonts w:ascii="Times New Roman" w:hAnsi="Times New Roman" w:cs="Times New Roman"/>
          <w:sz w:val="24"/>
          <w:szCs w:val="24"/>
        </w:rPr>
        <w:t xml:space="preserve"> </w:t>
      </w:r>
      <w:r w:rsidRPr="009606E7">
        <w:rPr>
          <w:rFonts w:ascii="Times New Roman" w:hAnsi="Times New Roman" w:cs="Times New Roman"/>
          <w:sz w:val="24"/>
          <w:szCs w:val="24"/>
        </w:rPr>
        <w:t xml:space="preserve">  </w:t>
      </w:r>
      <w:r w:rsidR="00724F01" w:rsidRPr="009606E7">
        <w:rPr>
          <w:rFonts w:ascii="Times New Roman" w:hAnsi="Times New Roman" w:cs="Times New Roman"/>
          <w:sz w:val="24"/>
          <w:szCs w:val="24"/>
        </w:rPr>
        <w:t xml:space="preserve">possiede i seguenti requisiti: </w:t>
      </w:r>
    </w:p>
    <w:p w:rsidR="00841EED" w:rsidRPr="008C3485" w:rsidRDefault="00A74C56" w:rsidP="00841EED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D6E03">
        <w:rPr>
          <w:rFonts w:ascii="Times New Roman" w:hAnsi="Times New Roman" w:cs="Times New Roman"/>
          <w:sz w:val="24"/>
          <w:szCs w:val="24"/>
        </w:rPr>
        <w:t xml:space="preserve"> </w:t>
      </w:r>
      <w:r w:rsidR="00841EED" w:rsidRPr="008C3485">
        <w:rPr>
          <w:rFonts w:ascii="Times New Roman" w:hAnsi="Times New Roman" w:cs="Times New Roman"/>
        </w:rPr>
        <w:t>Iscrizione Albo Regionale di cui all’art.26 della L.R. 22/86, sezione “inabili” e tipologia attinente al servizio in affidamento;</w:t>
      </w:r>
    </w:p>
    <w:p w:rsidR="00841EED" w:rsidRPr="008C3485" w:rsidRDefault="00841EED" w:rsidP="00841EED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C3485">
        <w:rPr>
          <w:rFonts w:ascii="Times New Roman" w:hAnsi="Times New Roman" w:cs="Times New Roman"/>
        </w:rPr>
        <w:t>Iscrizione alla Camera di Commercio Industria e Artigianato competente per territorio per l’attività di cui al presente avviso ove richiesto</w:t>
      </w:r>
      <w:r>
        <w:rPr>
          <w:rFonts w:ascii="Times New Roman" w:hAnsi="Times New Roman" w:cs="Times New Roman"/>
        </w:rPr>
        <w:t xml:space="preserve"> e se previsto dalle norme vigenti;</w:t>
      </w:r>
    </w:p>
    <w:p w:rsidR="00841EED" w:rsidRPr="008C3485" w:rsidRDefault="00841EED" w:rsidP="00841EED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C3485">
        <w:rPr>
          <w:rFonts w:ascii="Times New Roman" w:hAnsi="Times New Roman" w:cs="Times New Roman"/>
        </w:rPr>
        <w:t xml:space="preserve">Assenza dei motivi di esclusione di cui all'art. 80 del D. </w:t>
      </w:r>
      <w:proofErr w:type="spellStart"/>
      <w:r w:rsidRPr="008C3485">
        <w:rPr>
          <w:rFonts w:ascii="Times New Roman" w:hAnsi="Times New Roman" w:cs="Times New Roman"/>
        </w:rPr>
        <w:t>Lgs</w:t>
      </w:r>
      <w:proofErr w:type="spellEnd"/>
      <w:r w:rsidRPr="008C3485">
        <w:rPr>
          <w:rFonts w:ascii="Times New Roman" w:hAnsi="Times New Roman" w:cs="Times New Roman"/>
        </w:rPr>
        <w:t>. n° 50 del 18/04/2016 tutto incluso e niente escluso ;</w:t>
      </w:r>
    </w:p>
    <w:p w:rsidR="00841EED" w:rsidRPr="008C3485" w:rsidRDefault="00841EED" w:rsidP="00841EED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C3485">
        <w:rPr>
          <w:rFonts w:ascii="Times New Roman" w:hAnsi="Times New Roman" w:cs="Times New Roman"/>
        </w:rPr>
        <w:t>Applicazione  nei confronti dei propri dipendenti addetti ai servizi oggetto di accreditamento, dei CCNL di settore e degli accordi integrativi;</w:t>
      </w:r>
    </w:p>
    <w:p w:rsidR="00841EED" w:rsidRPr="008C3485" w:rsidRDefault="00841EED" w:rsidP="00841EED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C3485">
        <w:rPr>
          <w:rFonts w:ascii="Times New Roman" w:hAnsi="Times New Roman" w:cs="Times New Roman"/>
        </w:rPr>
        <w:t>Regolare posizione in materia di contributi previdenziali e assistenziali;</w:t>
      </w:r>
    </w:p>
    <w:p w:rsidR="00841EED" w:rsidRPr="008C3485" w:rsidRDefault="00841EED" w:rsidP="00841EED">
      <w:pPr>
        <w:pStyle w:val="Paragrafoelenco1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C3485">
        <w:rPr>
          <w:rFonts w:ascii="Times New Roman" w:hAnsi="Times New Roman" w:cs="Times New Roman"/>
        </w:rPr>
        <w:t>Regolare posizione rispetto agli obblighi ed adempimenti in materia di diritto del lavoro dei disabili di cui alla legge n. 68/1999;</w:t>
      </w:r>
    </w:p>
    <w:p w:rsidR="00841EED" w:rsidRPr="008C3485" w:rsidRDefault="00841EED" w:rsidP="00841EED">
      <w:pPr>
        <w:pStyle w:val="Paragrafoelenco1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C3485">
        <w:rPr>
          <w:rFonts w:ascii="Times New Roman" w:hAnsi="Times New Roman" w:cs="Times New Roman"/>
        </w:rPr>
        <w:t>Adempimento di tutto quanto previsto dalla normativa sulla sicurezza dei posti di lavoro, tutto incluso e niente escluso;</w:t>
      </w:r>
    </w:p>
    <w:p w:rsidR="00841EED" w:rsidRPr="008C3485" w:rsidRDefault="00841EED" w:rsidP="00841EED">
      <w:pPr>
        <w:pStyle w:val="Paragrafoelenco1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C3485">
        <w:rPr>
          <w:rFonts w:ascii="Times New Roman" w:hAnsi="Times New Roman" w:cs="Times New Roman"/>
        </w:rPr>
        <w:t>Esperienza nella gestione nell'ultimo biennio 2019/20 comprovata con l’espletamento di  servizi di gestione “Centro Diurno” ;</w:t>
      </w:r>
    </w:p>
    <w:p w:rsidR="00841EED" w:rsidRPr="008C3485" w:rsidRDefault="00841EED" w:rsidP="00841EED">
      <w:pPr>
        <w:pStyle w:val="Paragrafoelenco1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C3485">
        <w:rPr>
          <w:rFonts w:ascii="Times New Roman" w:hAnsi="Times New Roman" w:cs="Times New Roman"/>
        </w:rPr>
        <w:t>Adozione carta dei servizi;</w:t>
      </w:r>
    </w:p>
    <w:p w:rsidR="00841EED" w:rsidRDefault="00841EED" w:rsidP="00841EED">
      <w:pPr>
        <w:pStyle w:val="Paragrafoelenco1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C3485">
        <w:rPr>
          <w:rFonts w:ascii="Times New Roman" w:hAnsi="Times New Roman" w:cs="Times New Roman"/>
        </w:rPr>
        <w:lastRenderedPageBreak/>
        <w:t>n. 01 referenza bancaria con l'istituto bancario con il quale la ditta intrattiene rapporti, che attesti che la stessa ha sempre fatto fronte con regolarità e puntualità ai propri impegni nei confronti dell’istituto.</w:t>
      </w:r>
    </w:p>
    <w:p w:rsidR="00B408ED" w:rsidRDefault="00B408ED" w:rsidP="00B408ED">
      <w:pPr>
        <w:pStyle w:val="Paragrafoelenco1"/>
        <w:jc w:val="both"/>
        <w:rPr>
          <w:rFonts w:ascii="Times New Roman" w:hAnsi="Times New Roman" w:cs="Times New Roman"/>
        </w:rPr>
      </w:pP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Inoltre,  sotto la propria responsabilità, ad ogni effetto di legge, ed in particolare ai sensi e per gli effetti di cui agli artt. 46 e 47 del DPR 28.12.2000 n. 445, </w:t>
      </w:r>
    </w:p>
    <w:p w:rsidR="00B408ED" w:rsidRPr="00B408ED" w:rsidRDefault="00B408ED" w:rsidP="00B408ED">
      <w:pPr>
        <w:spacing w:before="100" w:beforeAutospacing="1" w:after="0" w:line="1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408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DICHIARA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408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(in caso di RTI o di Consorzio, la dichiarazione dovrà essere prodotta da tutti i partecipanti riuniti o che intendono riunirsi in RTI o in Consorzio)</w:t>
      </w:r>
    </w:p>
    <w:p w:rsidR="00B408ED" w:rsidRPr="00B408ED" w:rsidRDefault="00B408ED" w:rsidP="00B408ED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408E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* </w:t>
      </w:r>
      <w:r w:rsidR="00615DF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L’</w:t>
      </w:r>
      <w:r w:rsidRPr="00B408E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insussistenza dei motivi di esclusione</w:t>
      </w:r>
      <w:r w:rsidR="00615DF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all</w:t>
      </w:r>
      <w:r w:rsidRPr="00B408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’ art. 80 del </w:t>
      </w:r>
      <w:proofErr w:type="spellStart"/>
      <w:r w:rsidRPr="00B408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D.Lgs</w:t>
      </w:r>
      <w:proofErr w:type="spellEnd"/>
      <w:r w:rsidRPr="00B408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50/2016 e </w:t>
      </w:r>
      <w:proofErr w:type="spellStart"/>
      <w:r w:rsidRPr="00B408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ss.mm.ii</w:t>
      </w:r>
      <w:proofErr w:type="spellEnd"/>
      <w:r w:rsidRPr="00B408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.</w:t>
      </w:r>
      <w:r w:rsidRPr="00B408E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) </w:t>
      </w:r>
    </w:p>
    <w:p w:rsidR="00B408ED" w:rsidRPr="00B408ED" w:rsidRDefault="00B408ED" w:rsidP="00B408ED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08E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0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08ED" w:rsidRPr="00B408ED" w:rsidRDefault="00B408ED" w:rsidP="00B408ED">
      <w:pPr>
        <w:spacing w:before="100" w:beforeAutospacing="1"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Inoltre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il  concorrente, per consentire gli accertamenti d’ufficio fornisce gli elementi minimi all’uopo necessari: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le competenti sedi degli Enti contributivi e assicurativi (INPS ………………………INAIL ……….………);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615D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 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numer</w:t>
      </w:r>
      <w:r w:rsidR="00615DFA">
        <w:rPr>
          <w:rFonts w:ascii="Times New Roman" w:eastAsiaTheme="minorHAnsi" w:hAnsi="Times New Roman" w:cs="Times New Roman"/>
          <w:sz w:val="24"/>
          <w:szCs w:val="24"/>
          <w:lang w:eastAsia="en-US"/>
        </w:rPr>
        <w:t>o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 matricola</w:t>
      </w:r>
      <w:r w:rsidR="00615D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INPS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………………………………………………………………………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il codice ditta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615DFA">
        <w:rPr>
          <w:rFonts w:ascii="Times New Roman" w:eastAsiaTheme="minorHAnsi" w:hAnsi="Times New Roman" w:cs="Times New Roman"/>
          <w:sz w:val="24"/>
          <w:szCs w:val="24"/>
          <w:lang w:eastAsia="en-US"/>
        </w:rPr>
        <w:t>INAIL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</w:t>
      </w:r>
    </w:p>
    <w:p w:rsidR="00615DFA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il </w:t>
      </w:r>
      <w:r w:rsidR="00615DFA">
        <w:rPr>
          <w:rFonts w:ascii="Times New Roman" w:eastAsiaTheme="minorHAnsi" w:hAnsi="Times New Roman" w:cs="Times New Roman"/>
          <w:sz w:val="24"/>
          <w:szCs w:val="24"/>
          <w:lang w:eastAsia="en-US"/>
        </w:rPr>
        <w:t>numero iscrizione C.C. se prevista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……………………………………………………………....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N. dipendenti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………………………………………………………………………………….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iCs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il C.C.N.L. applicato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………………………………………………………………………………..</w:t>
      </w:r>
    </w:p>
    <w:p w:rsidR="00B408ED" w:rsidRPr="00B408ED" w:rsidRDefault="00B408ED" w:rsidP="00B408ED">
      <w:pPr>
        <w:spacing w:before="100" w:beforeAutospacing="1" w:after="0" w:line="36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AGENZIA DELLE ENTRATE sede di …………………………...……..………….  </w:t>
      </w:r>
      <w:proofErr w:type="spellStart"/>
      <w:r w:rsidRPr="00B408ED">
        <w:rPr>
          <w:rFonts w:ascii="Times New Roman" w:eastAsiaTheme="minorHAnsi" w:hAnsi="Times New Roman" w:cs="Times New Roman"/>
          <w:lang w:eastAsia="en-US"/>
        </w:rPr>
        <w:t>prov</w:t>
      </w:r>
      <w:proofErr w:type="spellEnd"/>
      <w:r w:rsidRPr="00B408ED">
        <w:rPr>
          <w:rFonts w:ascii="Times New Roman" w:eastAsiaTheme="minorHAnsi" w:hAnsi="Times New Roman" w:cs="Times New Roman"/>
          <w:lang w:eastAsia="en-US"/>
        </w:rPr>
        <w:t>. ………  Via ………………………………………………………………   n.  ………. tel. …………………………. fax</w:t>
      </w:r>
      <w:r w:rsidRPr="00B408ED">
        <w:rPr>
          <w:rFonts w:ascii="Times New Roman" w:eastAsiaTheme="minorHAnsi" w:hAnsi="Times New Roman" w:cs="Times New Roman"/>
          <w:lang w:eastAsia="en-US"/>
        </w:rPr>
        <w:tab/>
        <w:t xml:space="preserve"> ………………………………. PEC ………………………………………………………………… e-mail ……………………………………………………………………………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B408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la Procura della Repubblica competente presso la quale verificare i carichi pendenti del sottoscritto è la seguente:</w:t>
      </w:r>
    </w:p>
    <w:p w:rsidR="00B408ED" w:rsidRPr="00B408ED" w:rsidRDefault="00B408ED" w:rsidP="00B408E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8ED">
        <w:rPr>
          <w:rFonts w:ascii="Times New Roman" w:eastAsia="Times New Roman" w:hAnsi="Times New Roman" w:cs="Times New Roman"/>
          <w:color w:val="000000"/>
        </w:rPr>
        <w:t>PROCURA DELLA REPUBBLICA</w:t>
      </w:r>
      <w:r w:rsidRPr="00B40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…………………………………………………………. con sede in ………….……………….. Via ……………………………………………………………… </w:t>
      </w:r>
      <w:proofErr w:type="spellStart"/>
      <w:r w:rsidRPr="00B408ED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B40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……………………. Fax ………………….… PEC ……………………………………………. E-mail …………………………………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-  (solo per le società con meno di 4 soci) che il socio di maggioranza è: (per le persone fisiche indicare: nome, cognome, data e luogo di nascita e codice fiscale)(per le persone giuridiche indicare: ragione sociale, sede e codice fiscale) .</w:t>
      </w:r>
    </w:p>
    <w:tbl>
      <w:tblPr>
        <w:tblW w:w="0" w:type="auto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44"/>
        <w:gridCol w:w="2445"/>
        <w:gridCol w:w="1456"/>
        <w:gridCol w:w="3432"/>
      </w:tblGrid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</w:tbl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(solo per le società in nome collettivo) che i soci sono i </w:t>
      </w:r>
      <w:proofErr w:type="spellStart"/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Sigg.ri</w:t>
      </w:r>
      <w:proofErr w:type="spellEnd"/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: (indicare, per ognuno, nome, cognome, data e luogo di nascita e codice fiscale):</w:t>
      </w:r>
    </w:p>
    <w:tbl>
      <w:tblPr>
        <w:tblW w:w="0" w:type="auto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44"/>
        <w:gridCol w:w="2445"/>
        <w:gridCol w:w="1456"/>
        <w:gridCol w:w="3432"/>
      </w:tblGrid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</w:tbl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(solo per le società in accomandita semplice) che i soci accomandatari sono i </w:t>
      </w:r>
      <w:proofErr w:type="spellStart"/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Sigg.ri</w:t>
      </w:r>
      <w:proofErr w:type="spellEnd"/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: (indicare, per ognuno, nome, cognome, data e luogo di nascita e codice fiscale)</w:t>
      </w:r>
    </w:p>
    <w:tbl>
      <w:tblPr>
        <w:tblW w:w="0" w:type="auto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44"/>
        <w:gridCol w:w="2445"/>
        <w:gridCol w:w="1456"/>
        <w:gridCol w:w="3432"/>
      </w:tblGrid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  <w:tr w:rsidR="00B408ED" w:rsidRPr="00B408ED" w:rsidTr="00480F5A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Nato 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ED" w:rsidRPr="00B408ED" w:rsidRDefault="00B408ED" w:rsidP="00B408ED">
            <w:pPr>
              <w:suppressAutoHyphens/>
              <w:spacing w:before="100" w:beforeAutospacing="1"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B4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C.F.</w:t>
            </w:r>
          </w:p>
        </w:tc>
      </w:tr>
    </w:tbl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-  (solo in caso di firma congiunta) che il/i seguente/i legale/i rappresentante/i: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ha/hanno firma congiunta con il/i seguente/i altro/i legale/i rappresentante/i: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la firma congiunta fra n……………legali rappresentanti</w:t>
      </w:r>
    </w:p>
    <w:p w:rsidR="00B408ED" w:rsidRPr="00B408ED" w:rsidRDefault="00B408ED" w:rsidP="00B408ED">
      <w:pPr>
        <w:spacing w:before="100" w:beforeAutospacing="1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- (per tutti, ma solo in caso di procura) che, ai fini del</w:t>
      </w:r>
      <w:r w:rsidR="003C1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presente </w:t>
      </w:r>
      <w:r w:rsidR="003C1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accreditamento 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a, il Sig. ………………………………………….…………. nato a ………………….., il …………………. (C.F. …………………….……………………….………………) nella sua qualità di ………………………………………….., può impegnare l’Impresa/Società giusta procura generale/speciale in data rogito del Notaio ………………............................................................., rep. N. ……………..…………. ;</w:t>
      </w:r>
    </w:p>
    <w:p w:rsidR="00B408ED" w:rsidRPr="00B408ED" w:rsidRDefault="00B408ED" w:rsidP="00B408ED">
      <w:pPr>
        <w:spacing w:before="100" w:beforeAutospacing="1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(per tutti) di autorizzare l’invio di tutte le comunicazioni inerenti</w:t>
      </w:r>
      <w:r w:rsidR="003C1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il presente accreditamento 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a mezzo posta elettronica certificata  ………………@.........................................................................</w:t>
      </w:r>
    </w:p>
    <w:p w:rsidR="00B408ED" w:rsidRPr="00B408ED" w:rsidRDefault="00B408ED" w:rsidP="00B408ED">
      <w:pPr>
        <w:spacing w:before="100" w:beforeAutospacing="1"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(per tutti) di aver preso integrale e accurata visione degli atti inerenti la procedura di selezione, pubblicati sul sito internet del Comune di Ragusa (www.comune.ragusa.gov.it) dei Comuni facenti parte del Distretto Socio sanitario D44 e di accettare incondizionatamente tutte le clausole descrizioni e prescrizioni in essi contenuti e di aver giudicato i prezzi nel loro complesso remunerativi;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08E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- (solo per i consorzi) 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che i consorziati per i quali il consorzio concorre sono i seguenti, relativamente ai quali ultimi consorziati opera il divieto di partecipare all</w:t>
      </w:r>
      <w:r w:rsidR="003C16D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’accreditamento </w:t>
      </w:r>
      <w:bookmarkStart w:id="0" w:name="_GoBack"/>
      <w:bookmarkEnd w:id="0"/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 qualsiasi altra forma (indicare denominazione sociale, </w:t>
      </w:r>
      <w:proofErr w:type="spellStart"/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fórma</w:t>
      </w:r>
      <w:proofErr w:type="spellEnd"/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giuridica, codice fiscale, sede legale): …………………………………………………………………………………………………………</w:t>
      </w:r>
      <w:proofErr w:type="spellStart"/>
      <w:r w:rsidRPr="00B408ED">
        <w:rPr>
          <w:rFonts w:ascii="Times New Roman" w:eastAsiaTheme="minorHAnsi" w:hAnsi="Times New Roman" w:cs="Times New Roman"/>
          <w:i/>
          <w:iCs/>
          <w:lang w:eastAsia="en-US"/>
        </w:rPr>
        <w:t>NB:Nel</w:t>
      </w:r>
      <w:proofErr w:type="spellEnd"/>
      <w:r w:rsidRPr="00B408ED">
        <w:rPr>
          <w:rFonts w:ascii="Times New Roman" w:eastAsiaTheme="minorHAnsi" w:hAnsi="Times New Roman" w:cs="Times New Roman"/>
          <w:i/>
          <w:iCs/>
          <w:lang w:eastAsia="en-US"/>
        </w:rPr>
        <w:t xml:space="preserve"> caso in cui i consorziati per i quali il consorzio concorre siano </w:t>
      </w:r>
      <w:proofErr w:type="spellStart"/>
      <w:r w:rsidRPr="00B408ED">
        <w:rPr>
          <w:rFonts w:ascii="Times New Roman" w:eastAsiaTheme="minorHAnsi" w:hAnsi="Times New Roman" w:cs="Times New Roman"/>
          <w:i/>
          <w:iCs/>
          <w:lang w:eastAsia="en-US"/>
        </w:rPr>
        <w:t>anch</w:t>
      </w:r>
      <w:proofErr w:type="spellEnd"/>
      <w:r w:rsidRPr="00B408ED">
        <w:rPr>
          <w:rFonts w:ascii="Times New Roman" w:eastAsiaTheme="minorHAnsi" w:hAnsi="Times New Roman" w:cs="Times New Roman"/>
          <w:i/>
          <w:iCs/>
          <w:lang w:eastAsia="en-US"/>
        </w:rPr>
        <w:t xml:space="preserve"> 'essi consorzi, vanno indicati anche i consorziati per i quali questi ultimi concorrono</w:t>
      </w:r>
      <w:r w:rsidRPr="00B408ED">
        <w:rPr>
          <w:rFonts w:ascii="Times New Roman" w:eastAsiaTheme="minorHAnsi" w:hAnsi="Times New Roman" w:cs="Times New Roman"/>
          <w:lang w:eastAsia="en-US"/>
        </w:rPr>
        <w:tab/>
        <w:t>»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Allega,  a pena di esclusione : </w:t>
      </w:r>
    </w:p>
    <w:p w:rsidR="00615DFA" w:rsidRDefault="00B408ED" w:rsidP="00615D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8ED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 xml:space="preserve">PATTO </w:t>
      </w:r>
      <w:bookmarkStart w:id="1" w:name="bookmark1"/>
      <w:r w:rsidRPr="00B408ED">
        <w:rPr>
          <w:rFonts w:ascii="Times New Roman" w:eastAsiaTheme="minorHAnsi" w:hAnsi="Times New Roman" w:cs="Times New Roman"/>
          <w:bCs/>
          <w:caps/>
          <w:sz w:val="24"/>
          <w:szCs w:val="24"/>
          <w:lang w:eastAsia="en-US"/>
        </w:rPr>
        <w:t>PER ACCREDITAMENTO DEI SOGGETTI OPERANTI O CHE INTENDONO OPERARE NEL TERRITORIO DEI COMUNI DEL DISTRETTO D</w:t>
      </w:r>
      <w:bookmarkEnd w:id="1"/>
      <w:r w:rsidRPr="00B408ED"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  <w:t xml:space="preserve"> 44 </w:t>
      </w: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per la realizzazione di servizi di</w:t>
      </w:r>
      <w:r w:rsidRPr="00B408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“</w:t>
      </w:r>
      <w:r w:rsidR="00615DFA">
        <w:rPr>
          <w:rFonts w:ascii="Times New Roman" w:hAnsi="Times New Roman" w:cs="Times New Roman"/>
          <w:b/>
          <w:sz w:val="24"/>
          <w:szCs w:val="24"/>
        </w:rPr>
        <w:t xml:space="preserve">Centro Diurno Socio-Educativo” per persone disabili ,  adulti e minori. </w:t>
      </w:r>
    </w:p>
    <w:p w:rsidR="00B408ED" w:rsidRPr="00B408ED" w:rsidRDefault="00B408ED" w:rsidP="00B408ED">
      <w:pPr>
        <w:numPr>
          <w:ilvl w:val="0"/>
          <w:numId w:val="16"/>
        </w:numPr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</w:pPr>
      <w:r w:rsidRPr="00B408ED">
        <w:rPr>
          <w:rFonts w:ascii="Times New Roman" w:eastAsiaTheme="minorHAnsi" w:hAnsi="Times New Roman" w:cs="Times New Roman"/>
          <w:sz w:val="24"/>
          <w:szCs w:val="24"/>
          <w:lang w:eastAsia="en-US"/>
        </w:rPr>
        <w:t>debitamente sottoscritto e timbrato  dal legale rappresentante dell’ organismo richiedente  in ogni foglio apponendo la dicitura “ PER ACCETTAZIONE INTEGRALE TUTTO INCLUSO E NIENTE ESCLUSO”;</w:t>
      </w:r>
    </w:p>
    <w:p w:rsidR="00B408ED" w:rsidRPr="00B408ED" w:rsidRDefault="00B408ED" w:rsidP="00B408ED">
      <w:pPr>
        <w:numPr>
          <w:ilvl w:val="0"/>
          <w:numId w:val="16"/>
        </w:numPr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</w:pPr>
      <w:r w:rsidRPr="00B408ED"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  <w:t>Referenza bancaria;</w:t>
      </w:r>
    </w:p>
    <w:p w:rsidR="00B408ED" w:rsidRPr="00B408ED" w:rsidRDefault="00B408ED" w:rsidP="00B408ED">
      <w:pPr>
        <w:numPr>
          <w:ilvl w:val="0"/>
          <w:numId w:val="16"/>
        </w:numPr>
        <w:suppressAutoHyphens/>
        <w:spacing w:before="100" w:beforeAutospacing="1"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en-US"/>
        </w:rPr>
      </w:pPr>
      <w:r w:rsidRPr="00B408ED">
        <w:rPr>
          <w:rFonts w:ascii="Times New Roman" w:eastAsia="Times New Roman" w:hAnsi="Times New Roman" w:cs="Times New Roman"/>
          <w:bCs/>
          <w:spacing w:val="10"/>
          <w:kern w:val="2"/>
          <w:sz w:val="24"/>
          <w:szCs w:val="24"/>
        </w:rPr>
        <w:t xml:space="preserve">Documento di riconoscimento in corso di validità del legale rappresentante dello organismo richiedente. </w:t>
      </w:r>
    </w:p>
    <w:p w:rsidR="00B408ED" w:rsidRPr="00B408ED" w:rsidRDefault="00B408ED" w:rsidP="00B408ED">
      <w:pPr>
        <w:numPr>
          <w:ilvl w:val="0"/>
          <w:numId w:val="16"/>
        </w:numPr>
        <w:suppressAutoHyphens/>
        <w:spacing w:before="100" w:beforeAutospacing="1"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en-US"/>
        </w:rPr>
      </w:pPr>
      <w:r w:rsidRPr="00B408ED">
        <w:rPr>
          <w:rFonts w:ascii="Times New Roman" w:eastAsia="Times New Roman" w:hAnsi="Times New Roman" w:cs="Times New Roman"/>
          <w:bCs/>
          <w:spacing w:val="10"/>
          <w:kern w:val="2"/>
          <w:sz w:val="24"/>
          <w:szCs w:val="24"/>
        </w:rPr>
        <w:t xml:space="preserve">Carta di servizi </w:t>
      </w:r>
    </w:p>
    <w:p w:rsidR="00B408ED" w:rsidRPr="00B408ED" w:rsidRDefault="00B408ED" w:rsidP="00A818CB">
      <w:pPr>
        <w:spacing w:before="100" w:beforeAutospacing="1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408ED">
        <w:rPr>
          <w:rFonts w:ascii="Times New Roman" w:eastAsiaTheme="minorHAnsi" w:hAnsi="Times New Roman" w:cs="Times New Roman"/>
          <w:lang w:eastAsia="en-US"/>
        </w:rPr>
        <w:t>data ____________________________</w:t>
      </w:r>
      <w:r w:rsidR="00A818CB">
        <w:rPr>
          <w:rFonts w:ascii="Times New Roman" w:eastAsiaTheme="minorHAnsi" w:hAnsi="Times New Roman" w:cs="Times New Roman"/>
          <w:lang w:eastAsia="en-US"/>
        </w:rPr>
        <w:tab/>
      </w:r>
      <w:r w:rsidR="00A818CB">
        <w:rPr>
          <w:rFonts w:ascii="Times New Roman" w:eastAsiaTheme="minorHAnsi" w:hAnsi="Times New Roman" w:cs="Times New Roman"/>
          <w:lang w:eastAsia="en-US"/>
        </w:rPr>
        <w:tab/>
      </w:r>
      <w:r w:rsidR="00A818CB">
        <w:rPr>
          <w:rFonts w:ascii="Times New Roman" w:eastAsiaTheme="minorHAnsi" w:hAnsi="Times New Roman" w:cs="Times New Roman"/>
          <w:lang w:eastAsia="en-US"/>
        </w:rPr>
        <w:tab/>
      </w:r>
      <w:r w:rsidR="00A818CB">
        <w:rPr>
          <w:rFonts w:ascii="Times New Roman" w:eastAsiaTheme="minorHAnsi" w:hAnsi="Times New Roman" w:cs="Times New Roman"/>
          <w:lang w:eastAsia="en-US"/>
        </w:rPr>
        <w:tab/>
      </w:r>
      <w:r w:rsidR="00A818CB">
        <w:rPr>
          <w:rFonts w:ascii="Times New Roman" w:eastAsiaTheme="minorHAnsi" w:hAnsi="Times New Roman" w:cs="Times New Roman"/>
          <w:lang w:eastAsia="en-US"/>
        </w:rPr>
        <w:tab/>
        <w:t xml:space="preserve">           </w:t>
      </w:r>
      <w:r w:rsidRPr="00B408ED">
        <w:rPr>
          <w:rFonts w:ascii="Times New Roman" w:eastAsiaTheme="minorHAnsi" w:hAnsi="Times New Roman" w:cs="Times New Roman"/>
          <w:lang w:eastAsia="en-US"/>
        </w:rPr>
        <w:t xml:space="preserve"> firma </w:t>
      </w:r>
    </w:p>
    <w:p w:rsidR="00B408ED" w:rsidRPr="00B408ED" w:rsidRDefault="00B408ED" w:rsidP="00B408ED">
      <w:pPr>
        <w:spacing w:before="100" w:beforeAutospacing="1" w:after="0" w:line="100" w:lineRule="atLeast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B408ED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________________________</w:t>
      </w:r>
    </w:p>
    <w:p w:rsidR="00B408ED" w:rsidRPr="00B408ED" w:rsidRDefault="00B408ED" w:rsidP="00B408ED">
      <w:pPr>
        <w:spacing w:before="100" w:beforeAutospacing="1" w:after="0" w:line="100" w:lineRule="atLeast"/>
        <w:jc w:val="both"/>
        <w:rPr>
          <w:rFonts w:ascii="Times New Roman" w:eastAsia="Georgia" w:hAnsi="Times New Roman" w:cs="Times New Roman"/>
          <w:lang w:eastAsia="en-US"/>
        </w:rPr>
      </w:pPr>
    </w:p>
    <w:p w:rsidR="00B408ED" w:rsidRPr="00B408ED" w:rsidRDefault="00B408ED" w:rsidP="00B408E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8ED">
        <w:rPr>
          <w:rFonts w:ascii="Times New Roman" w:eastAsia="Georgia" w:hAnsi="Times New Roman" w:cs="Times New Roman"/>
          <w:lang w:eastAsia="en-US"/>
        </w:rPr>
        <w:t xml:space="preserve"> </w:t>
      </w:r>
    </w:p>
    <w:p w:rsidR="00B408ED" w:rsidRPr="00B408ED" w:rsidRDefault="00B408ED" w:rsidP="00B408E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C56" w:rsidRPr="00841EED" w:rsidRDefault="00A74C56" w:rsidP="00841E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74C56" w:rsidRPr="00841EED" w:rsidSect="00E63F9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DD" w:rsidRDefault="00F96CDD" w:rsidP="0096133B">
      <w:pPr>
        <w:spacing w:after="0" w:line="240" w:lineRule="auto"/>
      </w:pPr>
      <w:r>
        <w:separator/>
      </w:r>
    </w:p>
  </w:endnote>
  <w:endnote w:type="continuationSeparator" w:id="0">
    <w:p w:rsidR="00F96CDD" w:rsidRDefault="00F96CDD" w:rsidP="0096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9703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96133B" w:rsidRDefault="0096133B">
            <w:pPr>
              <w:pStyle w:val="Pidipagina"/>
              <w:jc w:val="center"/>
            </w:pPr>
            <w:r>
              <w:t xml:space="preserve">Pagina </w:t>
            </w:r>
            <w:r w:rsidR="00D544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5443B">
              <w:rPr>
                <w:b/>
                <w:sz w:val="24"/>
                <w:szCs w:val="24"/>
              </w:rPr>
              <w:fldChar w:fldCharType="separate"/>
            </w:r>
            <w:r w:rsidR="003C16D5">
              <w:rPr>
                <w:b/>
                <w:noProof/>
              </w:rPr>
              <w:t>4</w:t>
            </w:r>
            <w:r w:rsidR="00D5443B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D544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5443B">
              <w:rPr>
                <w:b/>
                <w:sz w:val="24"/>
                <w:szCs w:val="24"/>
              </w:rPr>
              <w:fldChar w:fldCharType="separate"/>
            </w:r>
            <w:r w:rsidR="003C16D5">
              <w:rPr>
                <w:b/>
                <w:noProof/>
              </w:rPr>
              <w:t>4</w:t>
            </w:r>
            <w:r w:rsidR="00D5443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6133B" w:rsidRDefault="009613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DD" w:rsidRDefault="00F96CDD" w:rsidP="0096133B">
      <w:pPr>
        <w:spacing w:after="0" w:line="240" w:lineRule="auto"/>
      </w:pPr>
      <w:r>
        <w:separator/>
      </w:r>
    </w:p>
  </w:footnote>
  <w:footnote w:type="continuationSeparator" w:id="0">
    <w:p w:rsidR="00F96CDD" w:rsidRDefault="00F96CDD" w:rsidP="00961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3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3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3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3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3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3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3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2"/>
    <w:lvl w:ilvl="0">
      <w:start w:val="1"/>
      <w:numFmt w:val="low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low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1">
      <w:start w:val="1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2">
      <w:start w:val="1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3">
      <w:start w:val="1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4">
      <w:start w:val="1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5">
      <w:start w:val="1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6">
      <w:start w:val="1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7">
      <w:start w:val="1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8">
      <w:start w:val="1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</w:abstractNum>
  <w:abstractNum w:abstractNumId="4">
    <w:nsid w:val="00000007"/>
    <w:multiLevelType w:val="multilevel"/>
    <w:tmpl w:val="00000006"/>
    <w:lvl w:ilvl="0">
      <w:start w:val="1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2953599"/>
    <w:multiLevelType w:val="hybridMultilevel"/>
    <w:tmpl w:val="EEE8CF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C37B39"/>
    <w:multiLevelType w:val="hybridMultilevel"/>
    <w:tmpl w:val="B464F508"/>
    <w:lvl w:ilvl="0" w:tplc="3A38C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FF4125"/>
    <w:multiLevelType w:val="hybridMultilevel"/>
    <w:tmpl w:val="88FCD5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579FA"/>
    <w:multiLevelType w:val="hybridMultilevel"/>
    <w:tmpl w:val="EA9E5B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A24F8"/>
    <w:multiLevelType w:val="hybridMultilevel"/>
    <w:tmpl w:val="55B2F030"/>
    <w:lvl w:ilvl="0" w:tplc="0410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405E1ED2"/>
    <w:multiLevelType w:val="hybridMultilevel"/>
    <w:tmpl w:val="34587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04B61"/>
    <w:multiLevelType w:val="hybridMultilevel"/>
    <w:tmpl w:val="8D126C54"/>
    <w:lvl w:ilvl="0" w:tplc="569C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F6964"/>
    <w:multiLevelType w:val="hybridMultilevel"/>
    <w:tmpl w:val="30C68B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230A2"/>
    <w:multiLevelType w:val="hybridMultilevel"/>
    <w:tmpl w:val="D2660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B0726F"/>
    <w:multiLevelType w:val="hybridMultilevel"/>
    <w:tmpl w:val="6E30B8B4"/>
    <w:lvl w:ilvl="0" w:tplc="BC440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3"/>
  </w:num>
  <w:num w:numId="8">
    <w:abstractNumId w:val="8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15"/>
  </w:num>
  <w:num w:numId="13">
    <w:abstractNumId w:val="7"/>
  </w:num>
  <w:num w:numId="14">
    <w:abstractNumId w:val="10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52"/>
    <w:rsid w:val="000026DE"/>
    <w:rsid w:val="000067A4"/>
    <w:rsid w:val="00010559"/>
    <w:rsid w:val="00011723"/>
    <w:rsid w:val="0001529A"/>
    <w:rsid w:val="00015341"/>
    <w:rsid w:val="000216CD"/>
    <w:rsid w:val="00026F75"/>
    <w:rsid w:val="000341A9"/>
    <w:rsid w:val="0003630E"/>
    <w:rsid w:val="00037B5B"/>
    <w:rsid w:val="00045652"/>
    <w:rsid w:val="00050279"/>
    <w:rsid w:val="0006215A"/>
    <w:rsid w:val="00067151"/>
    <w:rsid w:val="00067C7A"/>
    <w:rsid w:val="000729D0"/>
    <w:rsid w:val="00075E52"/>
    <w:rsid w:val="0007658C"/>
    <w:rsid w:val="000803BE"/>
    <w:rsid w:val="000812A2"/>
    <w:rsid w:val="000826C4"/>
    <w:rsid w:val="000837F4"/>
    <w:rsid w:val="00083A65"/>
    <w:rsid w:val="0008552E"/>
    <w:rsid w:val="00086895"/>
    <w:rsid w:val="000900FD"/>
    <w:rsid w:val="00090263"/>
    <w:rsid w:val="0009111B"/>
    <w:rsid w:val="000A4A52"/>
    <w:rsid w:val="000A782E"/>
    <w:rsid w:val="000B03ED"/>
    <w:rsid w:val="000B41D6"/>
    <w:rsid w:val="000B451E"/>
    <w:rsid w:val="000B4AE4"/>
    <w:rsid w:val="000B568C"/>
    <w:rsid w:val="000C214F"/>
    <w:rsid w:val="000C2C9E"/>
    <w:rsid w:val="000D2D1E"/>
    <w:rsid w:val="000D6AA1"/>
    <w:rsid w:val="000E04BE"/>
    <w:rsid w:val="000E2EFC"/>
    <w:rsid w:val="000E4EF1"/>
    <w:rsid w:val="000F3F09"/>
    <w:rsid w:val="00102DF8"/>
    <w:rsid w:val="001032A3"/>
    <w:rsid w:val="00105CBC"/>
    <w:rsid w:val="00110BEA"/>
    <w:rsid w:val="0011241F"/>
    <w:rsid w:val="00121AA5"/>
    <w:rsid w:val="00121C0F"/>
    <w:rsid w:val="00123958"/>
    <w:rsid w:val="00125544"/>
    <w:rsid w:val="00127ABE"/>
    <w:rsid w:val="00131CFA"/>
    <w:rsid w:val="001339E5"/>
    <w:rsid w:val="00133C45"/>
    <w:rsid w:val="00154641"/>
    <w:rsid w:val="0016214A"/>
    <w:rsid w:val="00165954"/>
    <w:rsid w:val="001815E2"/>
    <w:rsid w:val="00182575"/>
    <w:rsid w:val="0019037B"/>
    <w:rsid w:val="001905A9"/>
    <w:rsid w:val="001A033C"/>
    <w:rsid w:val="001A27F8"/>
    <w:rsid w:val="001A633F"/>
    <w:rsid w:val="001A7718"/>
    <w:rsid w:val="001B36FB"/>
    <w:rsid w:val="001C225B"/>
    <w:rsid w:val="001C3103"/>
    <w:rsid w:val="001C5F19"/>
    <w:rsid w:val="001F4BE3"/>
    <w:rsid w:val="001F5BA4"/>
    <w:rsid w:val="001F6D4F"/>
    <w:rsid w:val="002031FB"/>
    <w:rsid w:val="002058AC"/>
    <w:rsid w:val="002104C2"/>
    <w:rsid w:val="0021473C"/>
    <w:rsid w:val="002148AD"/>
    <w:rsid w:val="00225863"/>
    <w:rsid w:val="00227379"/>
    <w:rsid w:val="00230786"/>
    <w:rsid w:val="002369D4"/>
    <w:rsid w:val="002458CF"/>
    <w:rsid w:val="0025230E"/>
    <w:rsid w:val="002538BA"/>
    <w:rsid w:val="002670FE"/>
    <w:rsid w:val="00267F05"/>
    <w:rsid w:val="00271531"/>
    <w:rsid w:val="002715FF"/>
    <w:rsid w:val="002719B2"/>
    <w:rsid w:val="00275FDF"/>
    <w:rsid w:val="00276BC3"/>
    <w:rsid w:val="00281FEE"/>
    <w:rsid w:val="00287994"/>
    <w:rsid w:val="00297F6A"/>
    <w:rsid w:val="002A04BC"/>
    <w:rsid w:val="002A343B"/>
    <w:rsid w:val="002A4FC1"/>
    <w:rsid w:val="002A7279"/>
    <w:rsid w:val="002B4E1B"/>
    <w:rsid w:val="002B5242"/>
    <w:rsid w:val="002C58FD"/>
    <w:rsid w:val="002D06A6"/>
    <w:rsid w:val="002D1471"/>
    <w:rsid w:val="002D3744"/>
    <w:rsid w:val="002F184E"/>
    <w:rsid w:val="002F3C8C"/>
    <w:rsid w:val="002F4926"/>
    <w:rsid w:val="002F7051"/>
    <w:rsid w:val="0030114F"/>
    <w:rsid w:val="00303D6C"/>
    <w:rsid w:val="00305EB8"/>
    <w:rsid w:val="00306710"/>
    <w:rsid w:val="00310F54"/>
    <w:rsid w:val="003122A5"/>
    <w:rsid w:val="00312E8D"/>
    <w:rsid w:val="003134D4"/>
    <w:rsid w:val="003206B8"/>
    <w:rsid w:val="00333C57"/>
    <w:rsid w:val="003370E8"/>
    <w:rsid w:val="00341264"/>
    <w:rsid w:val="00342881"/>
    <w:rsid w:val="00343CC3"/>
    <w:rsid w:val="00343E07"/>
    <w:rsid w:val="003454AB"/>
    <w:rsid w:val="0034636B"/>
    <w:rsid w:val="00346B5E"/>
    <w:rsid w:val="00352D00"/>
    <w:rsid w:val="00366412"/>
    <w:rsid w:val="003702B8"/>
    <w:rsid w:val="00372AC5"/>
    <w:rsid w:val="00373BAE"/>
    <w:rsid w:val="003746B3"/>
    <w:rsid w:val="00375E9E"/>
    <w:rsid w:val="003806F9"/>
    <w:rsid w:val="00384E6B"/>
    <w:rsid w:val="0038543B"/>
    <w:rsid w:val="003935D6"/>
    <w:rsid w:val="00396BB3"/>
    <w:rsid w:val="003A10CD"/>
    <w:rsid w:val="003A4052"/>
    <w:rsid w:val="003A76ED"/>
    <w:rsid w:val="003B1ECF"/>
    <w:rsid w:val="003B6659"/>
    <w:rsid w:val="003B746F"/>
    <w:rsid w:val="003C16D5"/>
    <w:rsid w:val="003C1F2C"/>
    <w:rsid w:val="003D1F4E"/>
    <w:rsid w:val="003D4BFE"/>
    <w:rsid w:val="003D67DD"/>
    <w:rsid w:val="003E20BC"/>
    <w:rsid w:val="003E2D96"/>
    <w:rsid w:val="003E4D55"/>
    <w:rsid w:val="003F4B85"/>
    <w:rsid w:val="003F6AFB"/>
    <w:rsid w:val="00404F16"/>
    <w:rsid w:val="0043393A"/>
    <w:rsid w:val="004351D3"/>
    <w:rsid w:val="004353E0"/>
    <w:rsid w:val="00436764"/>
    <w:rsid w:val="0044194F"/>
    <w:rsid w:val="00442AAD"/>
    <w:rsid w:val="004471D9"/>
    <w:rsid w:val="00447737"/>
    <w:rsid w:val="00447AB0"/>
    <w:rsid w:val="0045167B"/>
    <w:rsid w:val="00457FC5"/>
    <w:rsid w:val="00460765"/>
    <w:rsid w:val="0046137C"/>
    <w:rsid w:val="00464DEC"/>
    <w:rsid w:val="00470D01"/>
    <w:rsid w:val="00471F6F"/>
    <w:rsid w:val="00474431"/>
    <w:rsid w:val="004800B9"/>
    <w:rsid w:val="004811A6"/>
    <w:rsid w:val="00482DDC"/>
    <w:rsid w:val="00482F5D"/>
    <w:rsid w:val="00483D74"/>
    <w:rsid w:val="00486DB3"/>
    <w:rsid w:val="004A0DB1"/>
    <w:rsid w:val="004A7F68"/>
    <w:rsid w:val="004B1B78"/>
    <w:rsid w:val="004B771E"/>
    <w:rsid w:val="004C2581"/>
    <w:rsid w:val="004C59F2"/>
    <w:rsid w:val="004D0ACE"/>
    <w:rsid w:val="004D4777"/>
    <w:rsid w:val="004E3593"/>
    <w:rsid w:val="004E3785"/>
    <w:rsid w:val="004F28AC"/>
    <w:rsid w:val="004F28EE"/>
    <w:rsid w:val="004F3E34"/>
    <w:rsid w:val="004F56C4"/>
    <w:rsid w:val="00500CFF"/>
    <w:rsid w:val="00500F14"/>
    <w:rsid w:val="0050479C"/>
    <w:rsid w:val="00506496"/>
    <w:rsid w:val="0051165C"/>
    <w:rsid w:val="0051264B"/>
    <w:rsid w:val="0051406C"/>
    <w:rsid w:val="005147A3"/>
    <w:rsid w:val="00514D34"/>
    <w:rsid w:val="00517E38"/>
    <w:rsid w:val="00527E13"/>
    <w:rsid w:val="00534A3E"/>
    <w:rsid w:val="005426AF"/>
    <w:rsid w:val="0055093C"/>
    <w:rsid w:val="00555C71"/>
    <w:rsid w:val="0055657B"/>
    <w:rsid w:val="0056402D"/>
    <w:rsid w:val="005659C4"/>
    <w:rsid w:val="00566696"/>
    <w:rsid w:val="00567388"/>
    <w:rsid w:val="00567E6A"/>
    <w:rsid w:val="0058149D"/>
    <w:rsid w:val="00586B4F"/>
    <w:rsid w:val="00592BE3"/>
    <w:rsid w:val="00595C1D"/>
    <w:rsid w:val="005974E6"/>
    <w:rsid w:val="005A1148"/>
    <w:rsid w:val="005A391F"/>
    <w:rsid w:val="005A4921"/>
    <w:rsid w:val="005A7803"/>
    <w:rsid w:val="005B164C"/>
    <w:rsid w:val="005B29BF"/>
    <w:rsid w:val="005C0604"/>
    <w:rsid w:val="005C10B1"/>
    <w:rsid w:val="005C62D5"/>
    <w:rsid w:val="005D0C2B"/>
    <w:rsid w:val="005E24F4"/>
    <w:rsid w:val="005E5A42"/>
    <w:rsid w:val="005E74E3"/>
    <w:rsid w:val="00604C25"/>
    <w:rsid w:val="006135D3"/>
    <w:rsid w:val="00613D0D"/>
    <w:rsid w:val="00615DFA"/>
    <w:rsid w:val="006214A7"/>
    <w:rsid w:val="00621E67"/>
    <w:rsid w:val="006231C0"/>
    <w:rsid w:val="00623D5B"/>
    <w:rsid w:val="0062455E"/>
    <w:rsid w:val="00627C99"/>
    <w:rsid w:val="00630297"/>
    <w:rsid w:val="00633DCD"/>
    <w:rsid w:val="00640FE4"/>
    <w:rsid w:val="006411CD"/>
    <w:rsid w:val="0064291D"/>
    <w:rsid w:val="006456A9"/>
    <w:rsid w:val="0064644D"/>
    <w:rsid w:val="006471C5"/>
    <w:rsid w:val="00650A25"/>
    <w:rsid w:val="00653327"/>
    <w:rsid w:val="006539EF"/>
    <w:rsid w:val="00662413"/>
    <w:rsid w:val="00663D23"/>
    <w:rsid w:val="0066572F"/>
    <w:rsid w:val="006663B3"/>
    <w:rsid w:val="006671E2"/>
    <w:rsid w:val="0067619F"/>
    <w:rsid w:val="00682C46"/>
    <w:rsid w:val="00682CA2"/>
    <w:rsid w:val="006A60ED"/>
    <w:rsid w:val="006A6A97"/>
    <w:rsid w:val="006C0DBB"/>
    <w:rsid w:val="006C21E0"/>
    <w:rsid w:val="006D14E6"/>
    <w:rsid w:val="006D70E1"/>
    <w:rsid w:val="006E30C3"/>
    <w:rsid w:val="006E3F0F"/>
    <w:rsid w:val="006F32E0"/>
    <w:rsid w:val="006F7A1D"/>
    <w:rsid w:val="00704BD4"/>
    <w:rsid w:val="00705762"/>
    <w:rsid w:val="0070770A"/>
    <w:rsid w:val="00715791"/>
    <w:rsid w:val="007164DC"/>
    <w:rsid w:val="00716CF7"/>
    <w:rsid w:val="00716E59"/>
    <w:rsid w:val="00717A8A"/>
    <w:rsid w:val="007222AA"/>
    <w:rsid w:val="00724F01"/>
    <w:rsid w:val="00725222"/>
    <w:rsid w:val="00725485"/>
    <w:rsid w:val="00725634"/>
    <w:rsid w:val="00725BEA"/>
    <w:rsid w:val="00726745"/>
    <w:rsid w:val="00733D12"/>
    <w:rsid w:val="00737A8C"/>
    <w:rsid w:val="0074108C"/>
    <w:rsid w:val="00746DA4"/>
    <w:rsid w:val="007477FF"/>
    <w:rsid w:val="0075620B"/>
    <w:rsid w:val="007612ED"/>
    <w:rsid w:val="00765440"/>
    <w:rsid w:val="00771D28"/>
    <w:rsid w:val="0077710D"/>
    <w:rsid w:val="00777BE0"/>
    <w:rsid w:val="00791B37"/>
    <w:rsid w:val="007929BE"/>
    <w:rsid w:val="00792AF6"/>
    <w:rsid w:val="00795940"/>
    <w:rsid w:val="007A2304"/>
    <w:rsid w:val="007A2F87"/>
    <w:rsid w:val="007A4464"/>
    <w:rsid w:val="007B0220"/>
    <w:rsid w:val="007B02F1"/>
    <w:rsid w:val="007B2966"/>
    <w:rsid w:val="007B41D4"/>
    <w:rsid w:val="007B72C4"/>
    <w:rsid w:val="007D18E5"/>
    <w:rsid w:val="007D41C7"/>
    <w:rsid w:val="007D5AD1"/>
    <w:rsid w:val="007E4F2C"/>
    <w:rsid w:val="007F0B0C"/>
    <w:rsid w:val="007F2019"/>
    <w:rsid w:val="007F6963"/>
    <w:rsid w:val="00802E71"/>
    <w:rsid w:val="00804A6B"/>
    <w:rsid w:val="00810B27"/>
    <w:rsid w:val="0081423B"/>
    <w:rsid w:val="00815B1F"/>
    <w:rsid w:val="00816F20"/>
    <w:rsid w:val="0081732C"/>
    <w:rsid w:val="00832BA6"/>
    <w:rsid w:val="0083500D"/>
    <w:rsid w:val="00836433"/>
    <w:rsid w:val="00841EED"/>
    <w:rsid w:val="00842AA5"/>
    <w:rsid w:val="00845CEE"/>
    <w:rsid w:val="008536F2"/>
    <w:rsid w:val="008646EF"/>
    <w:rsid w:val="0087099A"/>
    <w:rsid w:val="008731B4"/>
    <w:rsid w:val="00874F77"/>
    <w:rsid w:val="00883930"/>
    <w:rsid w:val="00887C2A"/>
    <w:rsid w:val="00891387"/>
    <w:rsid w:val="008953CF"/>
    <w:rsid w:val="00897809"/>
    <w:rsid w:val="008A4EAC"/>
    <w:rsid w:val="008A4EFC"/>
    <w:rsid w:val="008B01AF"/>
    <w:rsid w:val="008B2C05"/>
    <w:rsid w:val="008B31FB"/>
    <w:rsid w:val="008B3ADB"/>
    <w:rsid w:val="008B7CEA"/>
    <w:rsid w:val="008C2577"/>
    <w:rsid w:val="008C3618"/>
    <w:rsid w:val="008C65A6"/>
    <w:rsid w:val="008D2079"/>
    <w:rsid w:val="008D304E"/>
    <w:rsid w:val="008E0242"/>
    <w:rsid w:val="008E3CD4"/>
    <w:rsid w:val="008E65BC"/>
    <w:rsid w:val="008E6F29"/>
    <w:rsid w:val="00903F53"/>
    <w:rsid w:val="0090627A"/>
    <w:rsid w:val="009068B9"/>
    <w:rsid w:val="00906C72"/>
    <w:rsid w:val="00920531"/>
    <w:rsid w:val="00920601"/>
    <w:rsid w:val="00920AE5"/>
    <w:rsid w:val="009226E2"/>
    <w:rsid w:val="00927B09"/>
    <w:rsid w:val="009326C7"/>
    <w:rsid w:val="0093411B"/>
    <w:rsid w:val="00942913"/>
    <w:rsid w:val="0094640E"/>
    <w:rsid w:val="00947352"/>
    <w:rsid w:val="00947751"/>
    <w:rsid w:val="0095184D"/>
    <w:rsid w:val="00957615"/>
    <w:rsid w:val="0095798E"/>
    <w:rsid w:val="00960521"/>
    <w:rsid w:val="009606E7"/>
    <w:rsid w:val="0096133B"/>
    <w:rsid w:val="0096147A"/>
    <w:rsid w:val="00962AC6"/>
    <w:rsid w:val="009647D2"/>
    <w:rsid w:val="00975DCA"/>
    <w:rsid w:val="00987A0A"/>
    <w:rsid w:val="00992AA3"/>
    <w:rsid w:val="009948D8"/>
    <w:rsid w:val="009A11CB"/>
    <w:rsid w:val="009A1648"/>
    <w:rsid w:val="009A2CE4"/>
    <w:rsid w:val="009B58DE"/>
    <w:rsid w:val="009B795D"/>
    <w:rsid w:val="009D3C42"/>
    <w:rsid w:val="009D3EC5"/>
    <w:rsid w:val="009E2104"/>
    <w:rsid w:val="009E288D"/>
    <w:rsid w:val="009E79E9"/>
    <w:rsid w:val="009F5D5E"/>
    <w:rsid w:val="009F5EA5"/>
    <w:rsid w:val="00A02E21"/>
    <w:rsid w:val="00A03B95"/>
    <w:rsid w:val="00A1064D"/>
    <w:rsid w:val="00A119C7"/>
    <w:rsid w:val="00A13DA3"/>
    <w:rsid w:val="00A14EFA"/>
    <w:rsid w:val="00A23C16"/>
    <w:rsid w:val="00A23C73"/>
    <w:rsid w:val="00A24B1F"/>
    <w:rsid w:val="00A325ED"/>
    <w:rsid w:val="00A370AF"/>
    <w:rsid w:val="00A40836"/>
    <w:rsid w:val="00A41AAB"/>
    <w:rsid w:val="00A42ADA"/>
    <w:rsid w:val="00A5487B"/>
    <w:rsid w:val="00A55347"/>
    <w:rsid w:val="00A56912"/>
    <w:rsid w:val="00A65300"/>
    <w:rsid w:val="00A66361"/>
    <w:rsid w:val="00A72F9B"/>
    <w:rsid w:val="00A742AD"/>
    <w:rsid w:val="00A74C56"/>
    <w:rsid w:val="00A818CB"/>
    <w:rsid w:val="00A929FA"/>
    <w:rsid w:val="00A93EB5"/>
    <w:rsid w:val="00A9599D"/>
    <w:rsid w:val="00A96962"/>
    <w:rsid w:val="00AA0A3D"/>
    <w:rsid w:val="00AA60D6"/>
    <w:rsid w:val="00AB77C1"/>
    <w:rsid w:val="00AE06CA"/>
    <w:rsid w:val="00AE17C2"/>
    <w:rsid w:val="00AE3C41"/>
    <w:rsid w:val="00AF49CF"/>
    <w:rsid w:val="00AF514F"/>
    <w:rsid w:val="00AF61B7"/>
    <w:rsid w:val="00AF6739"/>
    <w:rsid w:val="00AF7171"/>
    <w:rsid w:val="00B15141"/>
    <w:rsid w:val="00B2364E"/>
    <w:rsid w:val="00B23AE7"/>
    <w:rsid w:val="00B23C31"/>
    <w:rsid w:val="00B25657"/>
    <w:rsid w:val="00B3112B"/>
    <w:rsid w:val="00B31673"/>
    <w:rsid w:val="00B32680"/>
    <w:rsid w:val="00B35731"/>
    <w:rsid w:val="00B408ED"/>
    <w:rsid w:val="00B4508A"/>
    <w:rsid w:val="00B460B7"/>
    <w:rsid w:val="00B46FB2"/>
    <w:rsid w:val="00B47361"/>
    <w:rsid w:val="00B54606"/>
    <w:rsid w:val="00B54A32"/>
    <w:rsid w:val="00B54A96"/>
    <w:rsid w:val="00B5696B"/>
    <w:rsid w:val="00B603E2"/>
    <w:rsid w:val="00B66C3B"/>
    <w:rsid w:val="00B66E5D"/>
    <w:rsid w:val="00B67B31"/>
    <w:rsid w:val="00B72B64"/>
    <w:rsid w:val="00B90F0C"/>
    <w:rsid w:val="00B91411"/>
    <w:rsid w:val="00B940C3"/>
    <w:rsid w:val="00BA602E"/>
    <w:rsid w:val="00BB0920"/>
    <w:rsid w:val="00BB461A"/>
    <w:rsid w:val="00BC34EB"/>
    <w:rsid w:val="00BC3B0E"/>
    <w:rsid w:val="00BC572B"/>
    <w:rsid w:val="00BE17D6"/>
    <w:rsid w:val="00BE3453"/>
    <w:rsid w:val="00BE79EF"/>
    <w:rsid w:val="00BF724D"/>
    <w:rsid w:val="00C00D80"/>
    <w:rsid w:val="00C03F18"/>
    <w:rsid w:val="00C14543"/>
    <w:rsid w:val="00C1666A"/>
    <w:rsid w:val="00C23913"/>
    <w:rsid w:val="00C26A60"/>
    <w:rsid w:val="00C3306E"/>
    <w:rsid w:val="00C354F2"/>
    <w:rsid w:val="00C3731A"/>
    <w:rsid w:val="00C40771"/>
    <w:rsid w:val="00C46533"/>
    <w:rsid w:val="00C46E52"/>
    <w:rsid w:val="00C54743"/>
    <w:rsid w:val="00C5497B"/>
    <w:rsid w:val="00C625A7"/>
    <w:rsid w:val="00C6684E"/>
    <w:rsid w:val="00C706EA"/>
    <w:rsid w:val="00C71B2D"/>
    <w:rsid w:val="00C75DA4"/>
    <w:rsid w:val="00C76030"/>
    <w:rsid w:val="00C81772"/>
    <w:rsid w:val="00C827A8"/>
    <w:rsid w:val="00C82D25"/>
    <w:rsid w:val="00C861F3"/>
    <w:rsid w:val="00C90516"/>
    <w:rsid w:val="00C905BB"/>
    <w:rsid w:val="00C97409"/>
    <w:rsid w:val="00C97D6C"/>
    <w:rsid w:val="00CA7088"/>
    <w:rsid w:val="00CB1CFD"/>
    <w:rsid w:val="00CB2746"/>
    <w:rsid w:val="00CC4419"/>
    <w:rsid w:val="00CC559B"/>
    <w:rsid w:val="00CD01C1"/>
    <w:rsid w:val="00CD0602"/>
    <w:rsid w:val="00CD2902"/>
    <w:rsid w:val="00CD32C6"/>
    <w:rsid w:val="00CD7A2B"/>
    <w:rsid w:val="00CE4101"/>
    <w:rsid w:val="00CF315A"/>
    <w:rsid w:val="00D0215C"/>
    <w:rsid w:val="00D06005"/>
    <w:rsid w:val="00D107E1"/>
    <w:rsid w:val="00D10A0B"/>
    <w:rsid w:val="00D17DAD"/>
    <w:rsid w:val="00D24262"/>
    <w:rsid w:val="00D34B6E"/>
    <w:rsid w:val="00D4218E"/>
    <w:rsid w:val="00D43479"/>
    <w:rsid w:val="00D43BE3"/>
    <w:rsid w:val="00D441B4"/>
    <w:rsid w:val="00D5443B"/>
    <w:rsid w:val="00D6244B"/>
    <w:rsid w:val="00D651F3"/>
    <w:rsid w:val="00D65C3C"/>
    <w:rsid w:val="00D747E4"/>
    <w:rsid w:val="00D7630C"/>
    <w:rsid w:val="00D7767D"/>
    <w:rsid w:val="00D815BD"/>
    <w:rsid w:val="00D83FF0"/>
    <w:rsid w:val="00D84F7E"/>
    <w:rsid w:val="00D86474"/>
    <w:rsid w:val="00D93A94"/>
    <w:rsid w:val="00D94272"/>
    <w:rsid w:val="00D952C1"/>
    <w:rsid w:val="00D96E21"/>
    <w:rsid w:val="00DA0497"/>
    <w:rsid w:val="00DA608D"/>
    <w:rsid w:val="00DB0D42"/>
    <w:rsid w:val="00DB4A72"/>
    <w:rsid w:val="00DB52E3"/>
    <w:rsid w:val="00DB6FFC"/>
    <w:rsid w:val="00DB7336"/>
    <w:rsid w:val="00DC326E"/>
    <w:rsid w:val="00DC373B"/>
    <w:rsid w:val="00DC3BBF"/>
    <w:rsid w:val="00DC5FD2"/>
    <w:rsid w:val="00DC61E3"/>
    <w:rsid w:val="00DD281F"/>
    <w:rsid w:val="00DD2B15"/>
    <w:rsid w:val="00DD5042"/>
    <w:rsid w:val="00DD6E03"/>
    <w:rsid w:val="00DD7BEF"/>
    <w:rsid w:val="00DD7C2F"/>
    <w:rsid w:val="00DE3FBC"/>
    <w:rsid w:val="00DE50E2"/>
    <w:rsid w:val="00DF6039"/>
    <w:rsid w:val="00DF73C0"/>
    <w:rsid w:val="00DF7E0E"/>
    <w:rsid w:val="00E21676"/>
    <w:rsid w:val="00E24330"/>
    <w:rsid w:val="00E272AA"/>
    <w:rsid w:val="00E30796"/>
    <w:rsid w:val="00E30B57"/>
    <w:rsid w:val="00E33E40"/>
    <w:rsid w:val="00E37C76"/>
    <w:rsid w:val="00E47C63"/>
    <w:rsid w:val="00E540E5"/>
    <w:rsid w:val="00E61933"/>
    <w:rsid w:val="00E63F99"/>
    <w:rsid w:val="00E656AC"/>
    <w:rsid w:val="00E66A31"/>
    <w:rsid w:val="00E66A3E"/>
    <w:rsid w:val="00E76AA7"/>
    <w:rsid w:val="00E76CFD"/>
    <w:rsid w:val="00E80E2C"/>
    <w:rsid w:val="00E91498"/>
    <w:rsid w:val="00E925FC"/>
    <w:rsid w:val="00E932C9"/>
    <w:rsid w:val="00E9634D"/>
    <w:rsid w:val="00E97266"/>
    <w:rsid w:val="00EA2B8C"/>
    <w:rsid w:val="00EA31CA"/>
    <w:rsid w:val="00EA34D0"/>
    <w:rsid w:val="00EA6DB3"/>
    <w:rsid w:val="00EB69F1"/>
    <w:rsid w:val="00EC2D46"/>
    <w:rsid w:val="00ED143E"/>
    <w:rsid w:val="00ED7DF9"/>
    <w:rsid w:val="00ED7F69"/>
    <w:rsid w:val="00ED7FEB"/>
    <w:rsid w:val="00EE2327"/>
    <w:rsid w:val="00EE3698"/>
    <w:rsid w:val="00EE7E81"/>
    <w:rsid w:val="00EF1D91"/>
    <w:rsid w:val="00EF5DD7"/>
    <w:rsid w:val="00F01EFE"/>
    <w:rsid w:val="00F10311"/>
    <w:rsid w:val="00F11CCD"/>
    <w:rsid w:val="00F12CDA"/>
    <w:rsid w:val="00F15288"/>
    <w:rsid w:val="00F156C4"/>
    <w:rsid w:val="00F22275"/>
    <w:rsid w:val="00F26EEC"/>
    <w:rsid w:val="00F31823"/>
    <w:rsid w:val="00F454EE"/>
    <w:rsid w:val="00F45EE1"/>
    <w:rsid w:val="00F46637"/>
    <w:rsid w:val="00F65F86"/>
    <w:rsid w:val="00F7137C"/>
    <w:rsid w:val="00F737D5"/>
    <w:rsid w:val="00F74846"/>
    <w:rsid w:val="00F750CB"/>
    <w:rsid w:val="00F7724C"/>
    <w:rsid w:val="00F829A8"/>
    <w:rsid w:val="00F84592"/>
    <w:rsid w:val="00F92A61"/>
    <w:rsid w:val="00F94339"/>
    <w:rsid w:val="00F96CDD"/>
    <w:rsid w:val="00F972B1"/>
    <w:rsid w:val="00FA1CC7"/>
    <w:rsid w:val="00FA382F"/>
    <w:rsid w:val="00FA78A9"/>
    <w:rsid w:val="00FB11A7"/>
    <w:rsid w:val="00FB4028"/>
    <w:rsid w:val="00FB693F"/>
    <w:rsid w:val="00FC3ECD"/>
    <w:rsid w:val="00FE2E3C"/>
    <w:rsid w:val="00FE4585"/>
    <w:rsid w:val="00FE5AD9"/>
    <w:rsid w:val="00FF1872"/>
    <w:rsid w:val="00FF1B6A"/>
    <w:rsid w:val="00FF2BC3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7088"/>
    <w:pPr>
      <w:ind w:left="720"/>
      <w:contextualSpacing/>
    </w:pPr>
  </w:style>
  <w:style w:type="table" w:styleId="Grigliatabella">
    <w:name w:val="Table Grid"/>
    <w:basedOn w:val="Tabellanormale"/>
    <w:uiPriority w:val="59"/>
    <w:rsid w:val="00ED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61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133B"/>
  </w:style>
  <w:style w:type="paragraph" w:styleId="Pidipagina">
    <w:name w:val="footer"/>
    <w:basedOn w:val="Normale"/>
    <w:link w:val="PidipaginaCarattere"/>
    <w:uiPriority w:val="99"/>
    <w:unhideWhenUsed/>
    <w:rsid w:val="00961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33B"/>
  </w:style>
  <w:style w:type="paragraph" w:customStyle="1" w:styleId="Paragrafoelenco1">
    <w:name w:val="Paragrafo elenco1"/>
    <w:basedOn w:val="Normale"/>
    <w:rsid w:val="00841EED"/>
    <w:pPr>
      <w:suppressAutoHyphens/>
      <w:ind w:left="720"/>
      <w:contextualSpacing/>
    </w:pPr>
    <w:rPr>
      <w:rFonts w:ascii="Calibri" w:eastAsia="SimSun" w:hAnsi="Calibri" w:cs="Calibri"/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7088"/>
    <w:pPr>
      <w:ind w:left="720"/>
      <w:contextualSpacing/>
    </w:pPr>
  </w:style>
  <w:style w:type="table" w:styleId="Grigliatabella">
    <w:name w:val="Table Grid"/>
    <w:basedOn w:val="Tabellanormale"/>
    <w:uiPriority w:val="59"/>
    <w:rsid w:val="00ED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61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133B"/>
  </w:style>
  <w:style w:type="paragraph" w:styleId="Pidipagina">
    <w:name w:val="footer"/>
    <w:basedOn w:val="Normale"/>
    <w:link w:val="PidipaginaCarattere"/>
    <w:uiPriority w:val="99"/>
    <w:unhideWhenUsed/>
    <w:rsid w:val="00961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33B"/>
  </w:style>
  <w:style w:type="paragraph" w:customStyle="1" w:styleId="Paragrafoelenco1">
    <w:name w:val="Paragrafo elenco1"/>
    <w:basedOn w:val="Normale"/>
    <w:rsid w:val="00841EED"/>
    <w:pPr>
      <w:suppressAutoHyphens/>
      <w:ind w:left="720"/>
      <w:contextualSpacing/>
    </w:pPr>
    <w:rPr>
      <w:rFonts w:ascii="Calibri" w:eastAsia="SimSun" w:hAnsi="Calibri" w:cs="Calibr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utemte</dc:creator>
  <cp:lastModifiedBy>Silvana Digiacomo</cp:lastModifiedBy>
  <cp:revision>5</cp:revision>
  <cp:lastPrinted>2021-03-03T09:26:00Z</cp:lastPrinted>
  <dcterms:created xsi:type="dcterms:W3CDTF">2021-03-03T08:54:00Z</dcterms:created>
  <dcterms:modified xsi:type="dcterms:W3CDTF">2021-03-03T10:18:00Z</dcterms:modified>
</cp:coreProperties>
</file>